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FORMULARZ OFERTOWY</w:t>
      </w:r>
    </w:p>
    <w:p>
      <w:pPr>
        <w:pStyle w:val="Normal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Dotyczy: zakupu sprzętu oferowanego przez Zakład Gospodarki Mieszkaniowej </w:t>
      </w:r>
    </w:p>
    <w:p>
      <w:pPr>
        <w:pStyle w:val="Normal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Sp. z o.o. w Opocznie</w:t>
      </w:r>
    </w:p>
    <w:p>
      <w:pPr>
        <w:pStyle w:val="Heading2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Dane Oferenta:</w:t>
      </w:r>
    </w:p>
    <w:p>
      <w:pPr>
        <w:pStyle w:val="ListBullet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Imię i nazwisko / Nazwa firmy:</w:t>
      </w:r>
    </w:p>
    <w:p>
      <w:pPr>
        <w:pStyle w:val="ListBullet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Adres:</w:t>
      </w:r>
    </w:p>
    <w:p>
      <w:pPr>
        <w:pStyle w:val="ListBullet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NIP (jeśli dotyczy):</w:t>
      </w:r>
    </w:p>
    <w:p>
      <w:pPr>
        <w:pStyle w:val="ListBullet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Telefon kontaktowy:</w:t>
      </w:r>
    </w:p>
    <w:p>
      <w:pPr>
        <w:pStyle w:val="ListBullet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Adres e-mail:</w:t>
      </w:r>
    </w:p>
    <w:p>
      <w:pPr>
        <w:pStyle w:val="Heading2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Oferuję zakup następującego sprzętu:</w:t>
      </w:r>
    </w:p>
    <w:tbl>
      <w:tblPr>
        <w:tblW w:w="95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2781"/>
        <w:gridCol w:w="1728"/>
        <w:gridCol w:w="2361"/>
        <w:gridCol w:w="1965"/>
      </w:tblGrid>
      <w:tr>
        <w:trPr>
          <w:trHeight w:val="840" w:hRule="atLeast"/>
        </w:trPr>
        <w:tc>
          <w:tcPr>
            <w:tcW w:w="675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Lp</w:t>
            </w:r>
          </w:p>
        </w:tc>
        <w:tc>
          <w:tcPr>
            <w:tcW w:w="2781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Nazwa sprzętu</w:t>
            </w:r>
          </w:p>
        </w:tc>
        <w:tc>
          <w:tcPr>
            <w:tcW w:w="1728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Cena wywoławcza (netto)</w:t>
            </w:r>
          </w:p>
        </w:tc>
        <w:tc>
          <w:tcPr>
            <w:tcW w:w="2361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Proponowana cena (netto)</w:t>
            </w:r>
          </w:p>
        </w:tc>
        <w:tc>
          <w:tcPr>
            <w:tcW w:w="1965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Zakup (tak/nie)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2781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Kosiarka bijakowa (wysięgnikowa) Malinia</w:t>
            </w:r>
          </w:p>
        </w:tc>
        <w:tc>
          <w:tcPr>
            <w:tcW w:w="1728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8 400,00 zł</w:t>
            </w:r>
          </w:p>
        </w:tc>
        <w:tc>
          <w:tcPr>
            <w:tcW w:w="2361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............................ zł</w:t>
            </w:r>
          </w:p>
        </w:tc>
        <w:tc>
          <w:tcPr>
            <w:tcW w:w="1965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TAK / NIE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2781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Zamiatarka Bema</w:t>
            </w:r>
          </w:p>
        </w:tc>
        <w:tc>
          <w:tcPr>
            <w:tcW w:w="1728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10 000,00 zł</w:t>
            </w:r>
          </w:p>
        </w:tc>
        <w:tc>
          <w:tcPr>
            <w:tcW w:w="2361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............................ zł</w:t>
            </w:r>
          </w:p>
        </w:tc>
        <w:tc>
          <w:tcPr>
            <w:tcW w:w="1965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TAK / NIE</w:t>
            </w:r>
          </w:p>
        </w:tc>
      </w:tr>
      <w:tr>
        <w:trPr>
          <w:trHeight w:val="535" w:hRule="atLeast"/>
        </w:trPr>
        <w:tc>
          <w:tcPr>
            <w:tcW w:w="675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2781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Traktorek Husqvarna </w:t>
            </w:r>
            <w:r>
              <w:rPr>
                <w:rFonts w:ascii="Arial" w:hAnsi="Arial"/>
                <w:color w:val="000000"/>
              </w:rPr>
              <w:t>kawasaki FH641V 21.0</w:t>
            </w:r>
          </w:p>
        </w:tc>
        <w:tc>
          <w:tcPr>
            <w:tcW w:w="1728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1 000,00 zł</w:t>
            </w:r>
          </w:p>
        </w:tc>
        <w:tc>
          <w:tcPr>
            <w:tcW w:w="2361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............................ zł</w:t>
            </w:r>
          </w:p>
        </w:tc>
        <w:tc>
          <w:tcPr>
            <w:tcW w:w="1965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TAK / NIE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2781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Traktorek Husqvarna </w:t>
            </w:r>
            <w:r>
              <w:rPr>
                <w:rFonts w:ascii="Arial" w:hAnsi="Arial"/>
                <w:color w:val="000000"/>
              </w:rPr>
              <w:t>kawasaki FH531V 18.0</w:t>
            </w:r>
          </w:p>
        </w:tc>
        <w:tc>
          <w:tcPr>
            <w:tcW w:w="1728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1 000,00 zł</w:t>
            </w:r>
          </w:p>
        </w:tc>
        <w:tc>
          <w:tcPr>
            <w:tcW w:w="2361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............................ zł</w:t>
            </w:r>
          </w:p>
        </w:tc>
        <w:tc>
          <w:tcPr>
            <w:tcW w:w="1965" w:type="dxa"/>
            <w:tcBorders/>
          </w:tcPr>
          <w:p>
            <w:pPr>
              <w:pStyle w:val="Normal"/>
              <w:spacing w:before="0" w:after="20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TAK / NIE</w:t>
            </w:r>
          </w:p>
        </w:tc>
      </w:tr>
    </w:tbl>
    <w:p>
      <w:pPr>
        <w:pStyle w:val="Heading2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Oświadczenia: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 Oświadczam, że zapoznałem/-am się ze stanem technicznym sprzętu lub miałem/-am możliwość jego oględzin.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 Akceptuję, że ZGM Sp. z o.o. nie ponosi odpowiedzialności za ewentualne wady ukryte sprzętu oraz nie dokonuje napraw ani uzupełnień braków.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3. Przyjmuję do wiadomości, że ZGM Sp. z o.o. zastrzega sobie prawo do odwołania postępowania ofertowego bez podania przyczyny.</w:t>
      </w:r>
    </w:p>
    <w:p>
      <w:pPr>
        <w:pStyle w:val="Normal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..........................................................(miejscowość, data)</w:t>
      </w:r>
    </w:p>
    <w:p>
      <w:pPr>
        <w:pStyle w:val="Normal"/>
        <w:spacing w:before="0" w:after="20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.........................................................(czytelny podpis oferenta / pieczęć firmowa)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LibreOffice/24.8.6.2$Windows_X86_64 LibreOffice_project/6d98ba145e9a8a39fc57bcc76981d1fb1316c60c</Application>
  <AppVersion>15.0000</AppVersion>
  <Pages>1</Pages>
  <Words>167</Words>
  <Characters>1121</Characters>
  <CharactersWithSpaces>1243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2025-04-24T13:18:28Z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